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书名：课本中不会教你的初中英语单词  词组  句型和惯用法</w:t>
      </w:r>
    </w:p>
    <w:p>
      <w:r>
        <w:t>作者：徐广联编著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课本中不会教你的初中英语单词  词组  句型和惯用法 评论地址：https://www.jiaokey.com/book/detail/96108655.html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