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英语阅读理解  中考冲刺  五年经典版</w:t>
      </w:r>
    </w:p>
    <w:p>
      <w:r>
        <w:t>作者：刘弢，吕春昕编译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周计划  英语阅读理解  中考冲刺  五年经典版 评论地址：https://www.jiaokey.com/book/detail/96108670.html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