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八年级</w:t>
      </w:r>
    </w:p>
    <w:p>
      <w:r>
        <w:t>作者：乔晓阳主编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法制教育  八年级 评论地址：https://www.jiaokey.com/book/detail/96108706.html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