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书名：100位顶类投资家的理财策略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100位顶类投资家的理财策略 评论地址：https://www.jiaokey.com/book/detail/96108740.html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