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书名：旅游景区盈利模式</w:t>
      </w:r>
    </w:p>
    <w:p>
      <w:r>
        <w:t>作者:刘菊湘，李学江著</w:t>
      </w:r>
    </w:p>
    <w:p>
      <w:r>
        <w:t>出版社:西安：三秦出版社</w:t>
      </w:r>
    </w:p>
    <w:p>
      <w:r>
        <w:t>出版日期：2010.06</w:t>
      </w:r>
    </w:p>
    <w:p>
      <w:r>
        <w:t>总页数：246</w:t>
      </w:r>
    </w:p>
    <w:p>
      <w:r>
        <w:t>更多请访问教客网:www.jiaokey.com</w:t>
      </w:r>
    </w:p>
    <w:p>
      <w:r>
        <w:t>旅游景区盈利模式评论地址：https://www.jiaokey.com/book/detail/96108797.html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