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书名：云岭党旗红  云南省深入开展创先争优活动巡礼</w:t>
      </w:r>
    </w:p>
    <w:p>
      <w:r>
        <w:t>作者：云南日报报业集团编著</w:t>
      </w:r>
    </w:p>
    <w:p>
      <w:r>
        <w:t>出版社：昆明：云南人民出版社</w:t>
      </w:r>
    </w:p>
    <w:p>
      <w:r>
        <w:t>出版日期：2012.02</w:t>
      </w:r>
    </w:p>
    <w:p>
      <w:r>
        <w:t>总页数：426</w:t>
      </w:r>
    </w:p>
    <w:p>
      <w:r>
        <w:t>更多请访问教客网: www.jiaokey.com</w:t>
      </w:r>
    </w:p>
    <w:p>
      <w:r>
        <w:t>云岭党旗红  云南省深入开展创先争优活动巡礼 评论地址：https://www.jiaokey.com/book/detail/96109245.html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