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书名：英汉-汉英口译基础教程</w:t>
      </w:r>
    </w:p>
    <w:p>
      <w:r>
        <w:t>作者：孙亚主编；龙莺，李欣，陈晓颖副主编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总页数：238</w:t>
      </w:r>
    </w:p>
    <w:p>
      <w:r>
        <w:t>更多请访问教客网: www.jiaokey.com</w:t>
      </w:r>
    </w:p>
    <w:p>
      <w:r>
        <w:t>英汉-汉英口译基础教程 评论地址：https://www.jiaokey.com/book/detail/96109337.html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