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书名：2011年150分制初三英语备考试题集  最新版</w:t>
      </w:r>
    </w:p>
    <w:p>
      <w:r>
        <w:t>作者：《2011年150分制初三英语备考试题集：最新版》编写组编著</w:t>
      </w:r>
    </w:p>
    <w:p>
      <w:r>
        <w:t>出版社：上海：上海译文出版社</w:t>
      </w:r>
    </w:p>
    <w:p>
      <w:r>
        <w:t>出版日期：2011.02</w:t>
      </w:r>
    </w:p>
    <w:p>
      <w:r>
        <w:t>总页数：317</w:t>
      </w:r>
    </w:p>
    <w:p>
      <w:r>
        <w:t>更多请访问教客网: www.jiaokey.com</w:t>
      </w:r>
    </w:p>
    <w:p>
      <w:r>
        <w:t>2011年150分制初三英语备考试题集  最新版 评论地址：https://www.jiaokey.com/book/detail/96109405.html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