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书名：重庆慈善志愿者纪实  记刘崇和与重庆慈善总会志愿者总队</w:t>
      </w:r>
    </w:p>
    <w:p>
      <w:r>
        <w:t>作者：王月线，曾国平著</w:t>
      </w:r>
    </w:p>
    <w:p>
      <w:r>
        <w:t>出版社：重庆：重庆出版社</w:t>
      </w:r>
    </w:p>
    <w:p>
      <w:r>
        <w:t>出版日期：2013.02</w:t>
      </w:r>
    </w:p>
    <w:p>
      <w:r>
        <w:t>总页数：232</w:t>
      </w:r>
    </w:p>
    <w:p>
      <w:r>
        <w:t>更多请访问教客网: www.jiaokey.com</w:t>
      </w:r>
    </w:p>
    <w:p>
      <w:r>
        <w:t>重庆慈善志愿者纪实  记刘崇和与重庆慈善总会志愿者总队 评论地址：https://www.jiaokey.com/book/detail/96109645.html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