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细柳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聊斋志异  细柳 评论地址：https://www.jiaokey.com/book/detail/96110265.html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