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书名：颜真卿书郭虚已墓志</w:t>
      </w:r>
    </w:p>
    <w:p>
      <w:r>
        <w:t>作者：（唐代）颜真卿著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颜真卿书郭虚已墓志 评论地址：https://www.jiaokey.com/book/detail/96110314.html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