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书名：湖畔·花园  邓国源作品集  装置篇</w:t>
      </w:r>
    </w:p>
    <w:p>
      <w:r>
        <w:t>作者:邓国源绘；蒋旎编</w:t>
      </w:r>
    </w:p>
    <w:p>
      <w:r>
        <w:t>出版社:天津：天津人民美术出版社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湖畔·花园  邓国源作品集  装置篇评论地址：https://www.jiaokey.com/book/detail/96110374.html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