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书名：马自平行书  李白  梦游天姥吟留别</w:t>
      </w:r>
    </w:p>
    <w:p>
      <w:r>
        <w:t>作者：</w:t>
      </w:r>
    </w:p>
    <w:p>
      <w:r>
        <w:t>出版社：天津：天津人民美术出版社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马自平行书  李白  梦游天姥吟留别 评论地址：https://www.jiaokey.com/book/detail/96110386.html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