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书名：与经典面对面  高中课外文言文精选精练精讲  先秦两汉篇</w:t>
      </w:r>
    </w:p>
    <w:p>
      <w:r>
        <w:t>作者：陈湘主编</w:t>
      </w:r>
    </w:p>
    <w:p>
      <w:r>
        <w:t>出版社：上海：华东理工大学出版社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与经典面对面  高中课外文言文精选精练精讲  先秦两汉篇 评论地址：https://www.jiaokey.com/book/detail/96110552.html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