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书名：物联网应用技术专业教学标准</w:t>
      </w:r>
    </w:p>
    <w:p>
      <w:r>
        <w:t>作者：丛连钢，伏斐，王小平主编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总页数：113</w:t>
      </w:r>
    </w:p>
    <w:p>
      <w:r>
        <w:t>更多请访问教客网: www.jiaokey.com</w:t>
      </w:r>
    </w:p>
    <w:p>
      <w:r>
        <w:t>物联网应用技术专业教学标准 评论地址：https://www.jiaokey.com/book/detail/96110611.html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