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作者：王中发，金爱梅主编</w:t>
      </w:r>
    </w:p>
    <w:p>
      <w:r>
        <w:t>出版社：重庆：重庆大学出版社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建筑CAD 评论地址：https://www.jiaokey.com/book/detail/96110633.html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