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7  同步学案  第3版</w:t>
      </w:r>
    </w:p>
    <w:p>
      <w:r>
        <w:t>作者：张龙源主编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英语  7  同步学案  第3版 评论地址：https://www.jiaokey.com/book/detail/96110642.html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