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书名：第一名·100分专题训练  数学  七年级</w:t>
      </w:r>
    </w:p>
    <w:p>
      <w:r>
        <w:t>作者：吴成飞主编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第一名·100分专题训练  数学  七年级 评论地址：https://www.jiaokey.com/book/detail/96110880.html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