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书名：给力英语  初中生一定要做的英语完形填空和阅读理解  九年级+中考</w:t>
      </w:r>
    </w:p>
    <w:p>
      <w:r>
        <w:t>作者：王汝荣，魏本璀编著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总页数：220</w:t>
      </w:r>
    </w:p>
    <w:p>
      <w:r>
        <w:t>更多请访问教客网: www.jiaokey.com</w:t>
      </w:r>
    </w:p>
    <w:p>
      <w:r>
        <w:t>给力英语  初中生一定要做的英语完形填空和阅读理解  九年级+中考 评论地址：https://www.jiaokey.com/book/detail/96110894.html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