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从课本双基练到奥数培优  高二</w:t>
      </w:r>
    </w:p>
    <w:p>
      <w:r>
        <w:t>作者：叶事一主编；叶立军丛书作者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总页数：231</w:t>
      </w:r>
    </w:p>
    <w:p>
      <w:r>
        <w:t>更多请访问教客网: www.jiaokey.com</w:t>
      </w:r>
    </w:p>
    <w:p>
      <w:r>
        <w:t>数学尖子生高分题库  从课本双基练到奥数培优  高二 评论地址：https://www.jiaokey.com/book/detail/96110896.html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