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书名：中考物理压轴题  命题思路剖析+必考题型详解+实战真题演练</w:t>
      </w:r>
    </w:p>
    <w:p>
      <w:r>
        <w:t>作者：刘阳编著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总页数：225</w:t>
      </w:r>
    </w:p>
    <w:p>
      <w:r>
        <w:t>更多请访问教客网: www.jiaokey.com</w:t>
      </w:r>
    </w:p>
    <w:p>
      <w:r>
        <w:t>中考物理压轴题  命题思路剖析+必考题型详解+实战真题演练 评论地址：https://www.jiaokey.com/book/detail/96110902.html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