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书名：初中数学拉分题解题思想与方法200例+70题  几何篇</w:t>
      </w:r>
    </w:p>
    <w:p>
      <w:r>
        <w:t>作者：蒋忠勇等主编</w:t>
      </w:r>
    </w:p>
    <w:p>
      <w:r>
        <w:t>出版社：上海：华东理工大学出版社</w:t>
      </w:r>
    </w:p>
    <w:p>
      <w:r>
        <w:t>出版日期：2015.11</w:t>
      </w:r>
    </w:p>
    <w:p>
      <w:r>
        <w:t>总页数：156</w:t>
      </w:r>
    </w:p>
    <w:p>
      <w:r>
        <w:t>更多请访问教客网: www.jiaokey.com</w:t>
      </w:r>
    </w:p>
    <w:p>
      <w:r>
        <w:t>初中数学拉分题解题思想与方法200例+70题  几何篇 评论地址：https://www.jiaokey.com/book/detail/96110911.html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