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书名：五招破解中考数学压轴题  锦囊秘笈  2016版</w:t>
      </w:r>
    </w:p>
    <w:p>
      <w:r>
        <w:t>作者：彭林，童纪元编著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总页数：254</w:t>
      </w:r>
    </w:p>
    <w:p>
      <w:r>
        <w:t>更多请访问教客网: www.jiaokey.com</w:t>
      </w:r>
    </w:p>
    <w:p>
      <w:r>
        <w:t>五招破解中考数学压轴题  锦囊秘笈  2016版 评论地址：https://www.jiaokey.com/book/detail/96110920.html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