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书名：初中英语必考提分词汇高效速记  便携本</w:t>
      </w:r>
    </w:p>
    <w:p>
      <w:r>
        <w:t>作者：刘月娥主编</w:t>
      </w:r>
    </w:p>
    <w:p>
      <w:r>
        <w:t>出版社：上海：华东理工大学出版社</w:t>
      </w:r>
    </w:p>
    <w:p>
      <w:r>
        <w:t>出版日期：2015.03</w:t>
      </w:r>
    </w:p>
    <w:p>
      <w:r>
        <w:t>总页数：146</w:t>
      </w:r>
    </w:p>
    <w:p>
      <w:r>
        <w:t>更多请访问教客网: www.jiaokey.com</w:t>
      </w:r>
    </w:p>
    <w:p>
      <w:r>
        <w:t>初中英语必考提分词汇高效速记  便携本 评论地址：https://www.jiaokey.com/book/detail/96110926.html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