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书名：给力英语  语法与词汇做这本就够了  高中英语千题过关  高二</w:t>
      </w:r>
    </w:p>
    <w:p>
      <w:r>
        <w:t>作者：余可佳，朱芬编著</w:t>
      </w:r>
    </w:p>
    <w:p>
      <w:r>
        <w:t>出版社：上海：华东理工大学出版社</w:t>
      </w:r>
    </w:p>
    <w:p>
      <w:r>
        <w:t>出版日期：2015.08</w:t>
      </w:r>
    </w:p>
    <w:p>
      <w:r>
        <w:t>总页数：237</w:t>
      </w:r>
    </w:p>
    <w:p>
      <w:r>
        <w:t>更多请访问教客网: www.jiaokey.com</w:t>
      </w:r>
    </w:p>
    <w:p>
      <w:r>
        <w:t>给力英语  语法与词汇做这本就够了  高中英语千题过关  高二 评论地址：https://www.jiaokey.com/book/detail/96110933.html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