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书名：金英语  高中英语语法与词汇1000题  含高考英语新题型</w:t>
      </w:r>
    </w:p>
    <w:p>
      <w:r>
        <w:t>作者：徐新本书主编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金英语  高中英语语法与词汇1000题  含高考英语新题型 评论地址：https://www.jiaokey.com/book/detail/96110934.html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