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书名：大冲关  中考化学压轴题·强化集训</w:t>
      </w:r>
    </w:p>
    <w:p>
      <w:r>
        <w:t>作者：江已舒，李兴贞主编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总页数：145</w:t>
      </w:r>
    </w:p>
    <w:p>
      <w:r>
        <w:t>更多请访问教客网: www.jiaokey.com</w:t>
      </w:r>
    </w:p>
    <w:p>
      <w:r>
        <w:t>大冲关  中考化学压轴题·强化集训 评论地址：https://www.jiaokey.com/book/detail/96110942.html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