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书名：第一名·100分专题训练  数学  九年级+中考</w:t>
      </w:r>
    </w:p>
    <w:p>
      <w:r>
        <w:t>作者：吴成飞主编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总页数：169</w:t>
      </w:r>
    </w:p>
    <w:p>
      <w:r>
        <w:t>更多请访问教客网: www.jiaokey.com</w:t>
      </w:r>
    </w:p>
    <w:p>
      <w:r>
        <w:t>第一名·100分专题训练  数学  九年级+中考 评论地址：https://www.jiaokey.com/book/detail/96110951.html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