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书名：医院感染制度与流程管理  第2版</w:t>
      </w:r>
    </w:p>
    <w:p>
      <w:r>
        <w:t>作者：肖雪琴等主编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医院感染制度与流程管理  第2版 评论地址：https://www.jiaokey.com/book/detail/96112130.html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