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书名：高考英语听力模拟试题集  2011年最新题型</w:t>
      </w:r>
    </w:p>
    <w:p>
      <w:r>
        <w:t>作者：本书编写组编</w:t>
      </w:r>
    </w:p>
    <w:p>
      <w:r>
        <w:t>出版社：上海：上海译文出版社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高考英语听力模拟试题集  2011年最新题型 评论地址：https://www.jiaokey.com/book/detail/96112146.html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