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果树病虫害防治百问百答</w:t>
      </w:r>
    </w:p>
    <w:p>
      <w:r>
        <w:rPr>
          <w:rFonts w:ascii="宋体" w:hAnsi="宋体" w:eastAsia="宋体"/>
          <w:sz w:val="24"/>
        </w:rPr>
        <w:t>花蕾，任洁，周天仓等编著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果树病虫害防治百问百答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花蕾，任洁，周天仓等编著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本书出售、求购地址：https://www.jiaokey.com/book/detail/96112230.html</w:t>
      </w:r>
    </w:p>
    <w:p>
      <w:r>
        <w:t>更多相关图书推荐：https://www.jiaokey.com</w:t>
      </w:r>
    </w:p>
    <w:p>
      <w:r>
        <w:t>花蕾，任洁，周天仓等编著 其他作品：https://www.jiaokey.com/tag/花蕾，任洁，周天仓等编著.html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关键词搜索：https://www.jiaokey.com/tag/果树病虫害防治百问百答.html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