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书名：全身体格检查操作图谱  修订版</w:t>
      </w:r>
    </w:p>
    <w:p>
      <w:r>
        <w:t>作者：李晓丹主编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总页数：133</w:t>
      </w:r>
    </w:p>
    <w:p>
      <w:r>
        <w:t>更多请访问教客网: www.jiaokey.com</w:t>
      </w:r>
    </w:p>
    <w:p>
      <w:r>
        <w:t>全身体格检查操作图谱  修订版 评论地址：https://www.jiaokey.com/book/detail/96113802.html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