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书名：区域卫生信息系统设计与应用</w:t>
      </w:r>
    </w:p>
    <w:p>
      <w:r>
        <w:t>作者：赵军平，任连仲主编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总页数：235</w:t>
      </w:r>
    </w:p>
    <w:p>
      <w:r>
        <w:t>更多请访问教客网: www.jiaokey.com</w:t>
      </w:r>
    </w:p>
    <w:p>
      <w:r>
        <w:t>区域卫生信息系统设计与应用 评论地址：https://www.jiaokey.com/book/detail/96115872.html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