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文言文分册  九年级</w:t>
      </w:r>
    </w:p>
    <w:p>
      <w:r>
        <w:t>作者：赵永力主编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新概念阅读  文言文分册  九年级 评论地址：https://www.jiaokey.com/book/detail/96116912.html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