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书名：公共基础知识预测试卷及解析</w:t>
      </w:r>
    </w:p>
    <w:p>
      <w:r>
        <w:t>作者：</w:t>
      </w:r>
    </w:p>
    <w:p>
      <w:r>
        <w:t>出版社：北京：华文出版社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公共基础知识预测试卷及解析 评论地址：https://www.jiaokey.com/book/detail/96116995.html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