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肿瘤临床试验  第3版</w:t>
      </w:r>
    </w:p>
    <w:p>
      <w:r>
        <w:rPr>
          <w:rFonts w:ascii="宋体" w:hAnsi="宋体" w:eastAsia="宋体"/>
          <w:sz w:val="24"/>
        </w:rPr>
        <w:t>（美）格林（Green，S.）等原著；马向涛编译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肿瘤临床试验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（美）格林（Green，S.）等原著；马向涛编译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本书出售、求购地址：https://www.jiaokey.com/book/detail/96117201.html</w:t>
      </w:r>
    </w:p>
    <w:p>
      <w:r>
        <w:t>更多相关图书推荐：https://www.jiaokey.com</w:t>
      </w:r>
    </w:p>
    <w:p>
      <w:r>
        <w:t>（美）格林（Green，S.）等原著；马向涛编译 其他作品：https://www.jiaokey.com/tag/（美）格林（Green，S.）等原著；马向涛编译.html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关键词搜索：https://www.jiaokey.com/tag/肿瘤临床试验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