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名医是怎样炼成的之张元素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总页数：124</w:t>
      </w:r>
    </w:p>
    <w:p>
      <w:r>
        <w:t>更多请访问教客网: www.jiaokey.com</w:t>
      </w:r>
    </w:p>
    <w:p>
      <w:r>
        <w:t>小郎中学医记  名医是怎样炼成的之张元素 评论地址：https://www.jiaokey.com/book/detail/96117387.html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