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作者：王静主编；冉国英，冯新华，王全华副主编</w:t>
      </w:r>
    </w:p>
    <w:p>
      <w:r>
        <w:t>出版社：北京:人民军医出版社,2015.05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护理学基础 评论地址：https://www.jiaokey.com/book/detail/96117743.html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