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书名：健康管理研究与实践</w:t>
      </w:r>
    </w:p>
    <w:p>
      <w:r>
        <w:t>作者：李雪莉，张忠汉，吴之余主编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健康管理研究与实践 评论地址：https://www.jiaokey.com/book/detail/96117982.html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