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书名：急危重症护理学高点提示与习题</w:t>
      </w:r>
    </w:p>
    <w:p>
      <w:r>
        <w:t>作者：李红莉主编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总页数：146</w:t>
      </w:r>
    </w:p>
    <w:p>
      <w:r>
        <w:t>更多请访问教客网: www.jiaokey.com</w:t>
      </w:r>
    </w:p>
    <w:p>
      <w:r>
        <w:t>急危重症护理学高点提示与习题 评论地址：https://www.jiaokey.com/book/detail/96118253.html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