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书名：哈特拉斯船长历险记</w:t>
      </w:r>
    </w:p>
    <w:p>
      <w:r>
        <w:t>作者：（法）儒勒·凡尔纳著；侯久飞缩写；肖开元绘画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总页数：104</w:t>
      </w:r>
    </w:p>
    <w:p>
      <w:r>
        <w:t>更多请访问教客网: www.jiaokey.com</w:t>
      </w:r>
    </w:p>
    <w:p>
      <w:r>
        <w:t>哈特拉斯船长历险记 评论地址：https://www.jiaokey.com/book/detail/96118339.html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