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书名：校园读书活动推荐阅读精品  安徒生童话  上</w:t>
      </w:r>
    </w:p>
    <w:p>
      <w:r>
        <w:t>作者：（丹麦）安徒生著；段晓蕾编</w:t>
      </w:r>
    </w:p>
    <w:p>
      <w:r>
        <w:t>出版社：呼和浩特：远方出版社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校园读书活动推荐阅读精品  安徒生童话  上 评论地址：https://www.jiaokey.com/book/detail/96118443.html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