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书名：2012护士执业资格考试护考急救包  上</w:t>
      </w:r>
    </w:p>
    <w:p>
      <w:r>
        <w:t>作者：王平主编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总页数：984</w:t>
      </w:r>
    </w:p>
    <w:p>
      <w:r>
        <w:t>更多请访问教客网: www.jiaokey.com</w:t>
      </w:r>
    </w:p>
    <w:p>
      <w:r>
        <w:t>2012护士执业资格考试护考急救包  上 评论地址：https://www.jiaokey.com/book/detail/96119380.html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