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书名：全国护士执业资格考试指定辅导用书  2012护士执业资格考试考前冲刺必做  第3版</w:t>
      </w:r>
    </w:p>
    <w:p>
      <w:r>
        <w:t>作者：张立力，王平主编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总页数：131</w:t>
      </w:r>
    </w:p>
    <w:p>
      <w:r>
        <w:t>更多请访问教客网: www.jiaokey.com</w:t>
      </w:r>
    </w:p>
    <w:p>
      <w:r>
        <w:t>全国护士执业资格考试指定辅导用书  2012护士执业资格考试考前冲刺必做  第3版 评论地址：https://www.jiaokey.com/book/detail/96119461.html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