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</w:t>
      </w:r>
    </w:p>
    <w:p>
      <w:r>
        <w:t>作者：衡塘退士编</w:t>
      </w:r>
    </w:p>
    <w:p>
      <w:r>
        <w:t>出版社：辽宁出版集团电子图书部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唐诗三百首 评论地址：https://www.jiaokey.com/book/detail/96119906.html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