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安徒生童话 评论地址：https://www.jiaokey.com/book/detail/96119907.html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