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书名：上海市普通高中学生学业水平考试模拟测试卷  物理</w:t>
      </w:r>
    </w:p>
    <w:p>
      <w:r>
        <w:t>作者：</w:t>
      </w:r>
    </w:p>
    <w:p>
      <w:r>
        <w:t>出版社：上海世纪出版社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上海市普通高中学生学业水平考试模拟测试卷  物理 评论地址：https://www.jiaokey.com/book/detail/96120786.html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