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书名：口述上海  政法风云</w:t>
      </w:r>
    </w:p>
    <w:p>
      <w:r>
        <w:t>作者：中共上海市委政法委员会，中共上海市委党史研究室，上海市现代上海研究中心编著</w:t>
      </w:r>
    </w:p>
    <w:p>
      <w:r>
        <w:t>出版社：上海：上海教育出版社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口述上海  政法风云 评论地址：https://www.jiaokey.com/book/detail/96120804.html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