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书名：初中数理化用表</w:t>
      </w:r>
    </w:p>
    <w:p>
      <w:r>
        <w:t>作者：张杰华，王盼盼编</w:t>
      </w:r>
    </w:p>
    <w:p>
      <w:r>
        <w:t>出版社：南昌：江西高校出版社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初中数理化用表 评论地址：https://www.jiaokey.com/book/detail/96120827.html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