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书名：同心同行展风采  江西省党外人士学习践行社会主义核心价值体系活动先进事迹集锦</w:t>
      </w:r>
    </w:p>
    <w:p>
      <w:r>
        <w:t>作者：中共江西省委统战部编</w:t>
      </w:r>
    </w:p>
    <w:p>
      <w:r>
        <w:t>出版社：南昌：江西高校出版社</w:t>
      </w:r>
    </w:p>
    <w:p>
      <w:r>
        <w:t>出版日期：2012.07</w:t>
      </w:r>
    </w:p>
    <w:p>
      <w:r>
        <w:t>总页数：325</w:t>
      </w:r>
    </w:p>
    <w:p>
      <w:r>
        <w:t>更多请访问教客网: www.jiaokey.com</w:t>
      </w:r>
    </w:p>
    <w:p>
      <w:r>
        <w:t>同心同行展风采  江西省党外人士学习践行社会主义核心价值体系活动先进事迹集锦 评论地址：https://www.jiaokey.com/book/detail/96120828.html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